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Quadratics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of symmetry for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u-shaped curve with certain specific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common endpoint of two or more rays or line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multiplied times a product of variables or powers of variables in a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polynomial with three terms which are not like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 arranged in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general term meaning "written down in the way most commonly accepted"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technique used to solve quadratic equations, graph quadratic functions, and evaluate integrals.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equation includes only second degree polynomials.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can be expressed in the form a +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solve quadratic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 of writing sum of two terms as a difference or vice-versa.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that has a square root, cube root,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on its own, or sometimes a letter such as a, b or c to stand for a fixed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nonnegative number that must be multiplied times itself to equal a given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technique for distributing two binomials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parameter of an object or system calculated as an aid to its classification or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at which a graph intersects the x-axis.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</dc:title>
  <dcterms:created xsi:type="dcterms:W3CDTF">2021-10-11T15:04:20Z</dcterms:created>
  <dcterms:modified xsi:type="dcterms:W3CDTF">2021-10-11T15:04:20Z</dcterms:modified>
</cp:coreProperties>
</file>