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a function at a certain point in its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discriminant is the expression found under the square root part of the quadratic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(of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the form a+bi where a and b are real numbers and i is the square root of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binomial is another binomial formed by negating the second term of original binomial.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down in the way most commonly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x is another number, which when multiplied by itself a given number of times, equals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curve by the intersection of a right cicular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when multiplied by itself equals a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roots, or x-intercepts the quadratic equation will have. If , there are two real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in which the highest power of an unknown quantity is a square.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point on the graph where y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known or lowest possible number, measure, quantity,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denoted and commonly referred to as "i."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number on its own, or sometimes a letter such as a, b or c to stand for a fixed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a scale from which positive or negative numerical quantities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 is defined as any expression containing a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lists of numbers showing the results of calculation with varying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or constant quantity placed before and multiplying the variable in an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resolution of an entity into factors such that when multiplied together they give the original entity.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2021-10-11T15:04:35Z</dcterms:created>
  <dcterms:modified xsi:type="dcterms:W3CDTF">2021-10-11T15:04:35Z</dcterms:modified>
</cp:coreProperties>
</file>