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Quadratics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equation containing a single variable of degree 2. Its general form is ax2 + bx + c = 0, where x is the variable and a, b, and c are constants (a ≠ 0).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method, usually of solving quadratic equations, by which a quadratic expression, as x2 − 4x + 3, is written as the sum or difference of a perfect square and a constant, x2 − 4x + 4 + 3 − 4 = (x − 2)2 − 1, by addition and subtraction of appropriate constant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quantity of which a given quantity is the square.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pertaining to or forming a root.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expression that is a sum or difference of three terms, as 3x + 2y + z or 3x3 + 2x2 + 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 related as to be interchangeable in the enunciation of certain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mathematical expression (a + bi) in which a and b are real numbers and i2 = −1.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is simply the way of writing the equation of a line so that the slope and y-intercept  are immediately apparent.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straight line for which every point on a given curve has corresponding to it another point such that the line connecting the two points is bisected by the given line.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arrangement of words, numbers, or signs, or combinations of them, as in parallel columns, to exhibit a set of facts or relations in a definite, compact, and comprehensive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or quantity placed (generally) before and multiplying another quantity, as 3 in the expression 3x.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value of the argument of a function for which the function takes the value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relatively simple expression that determines some of the properties, as the nature of the roots, of a given equation or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plane curve formed by the intersection of a right circular cone with a plane parallel to a generator of the cone; the set of points in a plane that are equidistant from a fixed line and a fixed point in the same plane or in a parallel plane.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greatest or highest possible or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point farthest from the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quantity assumed to be unchanged throughout a given discussion.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or process of separating an equation, formula, cryptogram, etc., into its component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mathematical value intermediate between positive and negative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value of a function at a certain point in its domain, which is less than or equal to the values at all other points in the immediate vicinity of the point.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Quadratics Crossword Puzzle</dc:title>
  <dcterms:created xsi:type="dcterms:W3CDTF">2021-10-11T15:04:40Z</dcterms:created>
  <dcterms:modified xsi:type="dcterms:W3CDTF">2021-10-11T15:04:40Z</dcterms:modified>
</cp:coreProperties>
</file>