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square roots of a negative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where a parabola charges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Polynomial With Three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Lowest point on graph of a u-shaped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Y=x^2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called "root".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First, outer , inner ,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ax^2+ bx+ c =0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Finding what to multiply to get an expression.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used to multiply the variable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a number times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f(x)=a (x-h)^2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as ax^2 + bx + c =0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through a graph so that each side is a mirror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down in away most commonly accepted, (some expession)=0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for square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Multiplying a number times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function equals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 where graph crosses the x-axis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 </dc:title>
  <dcterms:created xsi:type="dcterms:W3CDTF">2021-10-11T15:04:48Z</dcterms:created>
  <dcterms:modified xsi:type="dcterms:W3CDTF">2021-10-11T15:04:48Z</dcterms:modified>
</cp:coreProperties>
</file>