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Quadratics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rise over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a graph crosses the y-axis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vertical line that divides a parabola in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symbol used to represent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variables represent an _____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function that has a vertex and is a parabola shape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addition, subtraction, multiplication and division are all examples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formula can be used to solve any quadratic equation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function that has a slope and a y-intercept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exact center of a parabola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number that does not change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Quadratics Crossword Puzzle</dc:title>
  <dcterms:created xsi:type="dcterms:W3CDTF">2021-10-11T15:04:53Z</dcterms:created>
  <dcterms:modified xsi:type="dcterms:W3CDTF">2021-10-11T15:04:53Z</dcterms:modified>
</cp:coreProperties>
</file>