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 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number in the form a + bi, where a and b are real numbers and b doesn't equal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has the radical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linear and quadratic graphs don't intersect and no point satisfies both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y= a(x-h)^2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b^2 -4ac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for solution; setting the equation equal to zero to find the value of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ax^2 + bx  together and c in a group then add (b/2)^2 to both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x= -b plus or minus the square root of b^2 -4ac divided by 2a (a method of solving quadratic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that multiplies by itself to equal a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algebraic expression that has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f(x)= ax^2 + bx + c (represents the parabola)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linear and quadratic graphs intersect at two places (points), which satisfy both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divides an object in half creating mirror images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linear and quadratic graphs intersect at one point, which satisfies both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ax^2 + bx + c (can be solved by graphing, factoring,or completing the square)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in front of (being multiplied by)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solution; 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u-shaped graph with a minimum or maximum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imaginary numbers and real numbers together (a + bi)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(h,k) can either be a maximum or a minimum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2021-10-11T15:04:55Z</dcterms:created>
  <dcterms:modified xsi:type="dcterms:W3CDTF">2021-10-11T15:04:55Z</dcterms:modified>
</cp:coreProperties>
</file>