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quantity of the form v+iw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negative number under the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that can be written in for f(x)=ax^2+bx+c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value a function reaches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that indicates to get square root of number under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where the graph of a quadratic reaches its minimum or maximum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discriminant is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value that makes the value of a function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a(x-h)^2+k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lowest value a function reaches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line that divides a figure into two symmetric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discriminant equals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quantity whose value doesn't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ax^2+bx+c=0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quadratic into a perfect square trinomial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when multiplied by itself equals a given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discriminant is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x= (-b+/-√b^2-4ac) / (2a)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b^2-4ac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value of x that makes the function's value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where a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polynomial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numerical factor in a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</dc:title>
  <dcterms:created xsi:type="dcterms:W3CDTF">2021-10-11T15:05:03Z</dcterms:created>
  <dcterms:modified xsi:type="dcterms:W3CDTF">2021-10-11T15:05:03Z</dcterms:modified>
</cp:coreProperties>
</file>