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down in the way most commonly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sum of three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link to a related lesson is provided for each term in our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symmetrical open plane curve formed by the intersection of a cone with a plane parallel to its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called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endpoint of two or more rays or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value of a function at a certain point in its domain, which is greater than or equal to the values at all other points in the immediate vicinity of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multiplied by itself a given number of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technique for distributing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describe a cube root, a fourth root or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graph crosses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no value of x that ever could make it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or more numbers, that when multiplied together produce a given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equation of a straight line in the form y = mx + b where m is the slope of the line and b is its y-intercept.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denoted and commonly referred to as "i."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 graph has a vertex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that, when multiplied by itself, gives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given by. f (x) = a(x - h)2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binomial formed by negating the second term of a binomial.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 Project</dc:title>
  <dcterms:created xsi:type="dcterms:W3CDTF">2021-10-11T15:04:15Z</dcterms:created>
  <dcterms:modified xsi:type="dcterms:W3CDTF">2021-10-11T15:04:15Z</dcterms:modified>
</cp:coreProperties>
</file>