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Quadratics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(x + 1)(x + 5)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graph that runs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Outer Inner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 in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parabola is usually this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Least amount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≠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amount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three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+ bi (what is 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x(squared) - 4ac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(3 - i)(3 + 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f(x)= 3x + 2x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x(squared) + 12x + ____ = -32 +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= x(Squared)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4xy (what is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√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Project</dc:title>
  <dcterms:created xsi:type="dcterms:W3CDTF">2021-10-11T15:04:50Z</dcterms:created>
  <dcterms:modified xsi:type="dcterms:W3CDTF">2021-10-11T15:04:50Z</dcterms:modified>
</cp:coreProperties>
</file>