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Quadratics Crossword Puzzle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Numbers based on a number whose square is 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f(x)=ax^2 + bx + c (where 'a' does not equal zero)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representation of ordered pairs showing x-values on the left and y-values on the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equation for quadratic functions that has a discriminant that can give information on how many solutions the equation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algebraic expression consisting of three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f(x)= a(x-h)^2 + k (where 'a' does not equal zero)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line that divides a parabola into two mirror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type of graph made by a quadratic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part of the quadratic equation underneath the radical sign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Written (h,k); the intersection of the parabola and its axis of symmetry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that produces a specified quantity when multiplied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term for the complex number whose square is 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Numbers multiplied by a variable in an algebraic equation of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simplified, this results in a perfect square trinomial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points of a parabola that lie on the x-axis (the dash doesn't count as a box)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They-coordinate of the vertex of a parabola that opens downwards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Rewriting an expression as a product of its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y-coordinate of the vertex of a parabola that opens upwards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shape of a parabola (the dash does not have a box)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solutions of a quadratic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use of the distributive property to multiply two binomials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square root sign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Quadratics Crossword Puzzle Project</dc:title>
  <dcterms:created xsi:type="dcterms:W3CDTF">2021-10-11T15:05:18Z</dcterms:created>
  <dcterms:modified xsi:type="dcterms:W3CDTF">2021-10-11T15:05:18Z</dcterms:modified>
</cp:coreProperties>
</file>