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Quadratics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mathematics, a (blank), also sometimes called a root, of a real-, complex- or generally vector-valued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(blank) of a number x is another number, which when multiplied by itself a given number of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symmetrical open plane curve formed by the intersection of a cone with a plane parallel to its 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one term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involving the second and no higher power of an unknown quantity or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biggest/smallest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several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line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</w:t>
            </w:r>
          </w:p>
        </w:tc>
      </w:tr>
    </w:tbl>
    <w:p>
      <w:pPr>
        <w:pStyle w:val="WordBankLarge"/>
      </w:pPr>
      <w:r>
        <w:t xml:space="preserve">   quadratic    </w:t>
      </w:r>
      <w:r>
        <w:t xml:space="preserve">   parabola    </w:t>
      </w:r>
      <w:r>
        <w:t xml:space="preserve">   root    </w:t>
      </w:r>
      <w:r>
        <w:t xml:space="preserve">   zeroes    </w:t>
      </w:r>
      <w:r>
        <w:t xml:space="preserve">   vertex-max/min    </w:t>
      </w:r>
      <w:r>
        <w:t xml:space="preserve">   axis of symmetry    </w:t>
      </w:r>
      <w:r>
        <w:t xml:space="preserve">   polynomial    </w:t>
      </w:r>
      <w:r>
        <w:t xml:space="preserve">   monomial    </w:t>
      </w:r>
      <w:r>
        <w:t xml:space="preserve">   binomial    </w:t>
      </w:r>
      <w:r>
        <w:t xml:space="preserve">   foil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</dc:title>
  <dcterms:created xsi:type="dcterms:W3CDTF">2021-10-11T15:04:51Z</dcterms:created>
  <dcterms:modified xsi:type="dcterms:W3CDTF">2021-10-11T15:04:51Z</dcterms:modified>
</cp:coreProperties>
</file>