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Quadratics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point where a graph crosses the x-axis (y value is 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lowest point of a parabola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square of a whole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y=ax^2 + bx + 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solutions to a quadratic equation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y=a(x-h)^2 + 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line that divides the parabola into two congruent halves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b^2-4ac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y=a(x-p)(x-q)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peak in the curve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point where a graph crosses the y-axis (x value is 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highest point of a parabola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Quadratics crossword</dc:title>
  <dcterms:created xsi:type="dcterms:W3CDTF">2021-10-11T15:05:08Z</dcterms:created>
  <dcterms:modified xsi:type="dcterms:W3CDTF">2021-10-11T15:05:08Z</dcterms:modified>
</cp:coreProperties>
</file>