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Cube root of x-4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(X-1)(x-3)=0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49=7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figure or symbol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of a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a, b or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9=3 or 3x3=9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3x+5y=3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B^2-4ac &gt;0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f(x)=a(x-h)^2+k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Quantities arrenged in row and columns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divides the figure into two symmetrical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X=-b +-/b^2-4ac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curve formed from all the points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X=2 or -2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puzzel</dc:title>
  <dcterms:created xsi:type="dcterms:W3CDTF">2021-10-11T15:04:28Z</dcterms:created>
  <dcterms:modified xsi:type="dcterms:W3CDTF">2021-10-11T15:04:28Z</dcterms:modified>
</cp:coreProperties>
</file>