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discriminant is higher than 0, there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expression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 shaped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discriminant is 0 there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 x-h )-k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that lands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discriminant is less than 0 there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farthest left to farthest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_____ when the parabola opens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that lands on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point to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that splits parabola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or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Zeros, Solutions, X-intercepts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______ when the parabola opens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2021-10-11T15:05:35Z</dcterms:created>
  <dcterms:modified xsi:type="dcterms:W3CDTF">2021-10-11T15:05:35Z</dcterms:modified>
</cp:coreProperties>
</file>