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FOIL    </w:t>
      </w:r>
      <w:r>
        <w:t xml:space="preserve">   function    </w:t>
      </w:r>
      <w:r>
        <w:t xml:space="preserve">   parent    </w:t>
      </w:r>
      <w:r>
        <w:t xml:space="preserve">   factor    </w:t>
      </w:r>
      <w:r>
        <w:t xml:space="preserve">   zero    </w:t>
      </w:r>
      <w:r>
        <w:t xml:space="preserve">   ordered pair    </w:t>
      </w:r>
      <w:r>
        <w:t xml:space="preserve">   Slide    </w:t>
      </w:r>
      <w:r>
        <w:t xml:space="preserve">   Reflection    </w:t>
      </w:r>
      <w:r>
        <w:t xml:space="preserve">   Transformation    </w:t>
      </w:r>
      <w:r>
        <w:t xml:space="preserve">   Translation    </w:t>
      </w:r>
      <w:r>
        <w:t xml:space="preserve">   Graph    </w:t>
      </w:r>
      <w:r>
        <w:t xml:space="preserve">   All Reals    </w:t>
      </w:r>
      <w:r>
        <w:t xml:space="preserve">   Vertical    </w:t>
      </w:r>
      <w:r>
        <w:t xml:space="preserve">   Horizontal    </w:t>
      </w:r>
      <w:r>
        <w:t xml:space="preserve">   Compression    </w:t>
      </w:r>
      <w:r>
        <w:t xml:space="preserve">   Stretch    </w:t>
      </w:r>
      <w:r>
        <w:t xml:space="preserve">   Minimum    </w:t>
      </w:r>
      <w:r>
        <w:t xml:space="preserve">   Maximum    </w:t>
      </w:r>
      <w:r>
        <w:t xml:space="preserve">   Downward    </w:t>
      </w:r>
      <w:r>
        <w:t xml:space="preserve">   Upward    </w:t>
      </w:r>
      <w:r>
        <w:t xml:space="preserve">   Y intercept    </w:t>
      </w:r>
      <w:r>
        <w:t xml:space="preserve">   Range    </w:t>
      </w:r>
      <w:r>
        <w:t xml:space="preserve">   Domain    </w:t>
      </w:r>
      <w:r>
        <w:t xml:space="preserve">   Vertex    </w:t>
      </w:r>
      <w:r>
        <w:t xml:space="preserve">   Vertex Form    </w:t>
      </w:r>
      <w:r>
        <w:t xml:space="preserve">   Standard Form    </w:t>
      </w:r>
      <w:r>
        <w:t xml:space="preserve">   Negative    </w:t>
      </w:r>
      <w:r>
        <w:t xml:space="preserve">   Positive    </w:t>
      </w:r>
      <w:r>
        <w:t xml:space="preserve">   Axis of Symmetry    </w:t>
      </w:r>
      <w:r>
        <w:t xml:space="preserve">   Parabola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</dc:title>
  <dcterms:created xsi:type="dcterms:W3CDTF">2021-10-11T15:05:25Z</dcterms:created>
  <dcterms:modified xsi:type="dcterms:W3CDTF">2021-10-11T15:05:25Z</dcterms:modified>
</cp:coreProperties>
</file>