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diagonals of a rectangle, square, and isosceles trapezoid all have this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parallel sides of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bisect each other in all types of parallelograms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rhombus and a square, the diagonals do this to opposite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angles formed by the congruent sides of a kite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trapezoid is ____ a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parallelogram with all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diagonals of a rhombus, square, and kite have this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quadrilateral with exactly one pair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one pair of opposite sides parallel and the other two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square is ____ a 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consecutive angles in all parallelograms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where the legs intersect the base in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all angles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all sides and angles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rectangle is ____ a rhombus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exactly two pairs of ocnsecutive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non-parallel sides of a trapezoid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 Crossword</dc:title>
  <dcterms:created xsi:type="dcterms:W3CDTF">2022-08-05T18:27:12Z</dcterms:created>
  <dcterms:modified xsi:type="dcterms:W3CDTF">2022-08-05T18:27:12Z</dcterms:modified>
</cp:coreProperties>
</file>