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parallelogram is a __________, then the diagonals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__________ has one right angle, it has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________________ is a quadrilateral with 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parallel sides on a trapezoid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quadrilateral with exactly two pairs of consecutive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angles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consecutive angles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os the measures of what angles of a polygon is given by the formula S=(n-2)180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segment that connects the midpoints of the legs of the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bisect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base of a trapezoid is one of the ________sides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rectangle that is also a rhombus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sides are congruent and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trapezoid what are formed by the base and one of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the measures of what angles of a convex polygon is 360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diagonals of a __________are perpendicular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 Crossword</dc:title>
  <dcterms:created xsi:type="dcterms:W3CDTF">2021-10-11T15:04:48Z</dcterms:created>
  <dcterms:modified xsi:type="dcterms:W3CDTF">2021-10-11T15:04:48Z</dcterms:modified>
</cp:coreProperties>
</file>