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Quadrilateral Properties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parallelogram, opposite sides are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rectangle, _____________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kite has no pairs of ___________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adjacent/hypotenuse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rhombus, diagonals are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 isosceles trapezoid _______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Bisect means to cut into two _______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______, diagonal bisects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 interior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opposite/hypotenuse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parallelogram, opposite angles are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kite, ____________ sides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trapezoid has only one pair of ___________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Adjacent angles are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parallelogram, diagonals ___________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finding missing angles you use _________ trig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kite, there are 4 right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rectangle there are four ________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rhombus, diagonals bisect opposite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opposite/adjacent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 Properties </dc:title>
  <dcterms:created xsi:type="dcterms:W3CDTF">2022-08-13T13:55:13Z</dcterms:created>
  <dcterms:modified xsi:type="dcterms:W3CDTF">2022-08-13T13:55:13Z</dcterms:modified>
</cp:coreProperties>
</file>