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Quadrilateral Unit Extensions</w:t>
      </w:r>
    </w:p>
    <w:p>
      <w:pPr>
        <w:pStyle w:val="Questions"/>
      </w:pPr>
      <w:r>
        <w:t xml:space="preserve">1. AZEDTRPOI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TCREUGNNO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TIEK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ALLGAPLRAOEPM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LECSEIOSS POETIRZAD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SHOMUBR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EACNGLTRE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TBCSEI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YAENERTPMSULP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UAERGRL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QAUDLRLAETIAR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OGONPLY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DGINAOAL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IUATEQLLRAE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ARELAQGUNIU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XRETEV FO A EKIT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 Unit Extensions</dc:title>
  <dcterms:created xsi:type="dcterms:W3CDTF">2021-10-11T15:04:15Z</dcterms:created>
  <dcterms:modified xsi:type="dcterms:W3CDTF">2021-10-11T15:04:15Z</dcterms:modified>
</cp:coreProperties>
</file>