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Area    </w:t>
      </w:r>
      <w:r>
        <w:t xml:space="preserve">   Bisect    </w:t>
      </w:r>
      <w:r>
        <w:t xml:space="preserve">   Diagonal    </w:t>
      </w:r>
      <w:r>
        <w:t xml:space="preserve">   Four Sides    </w:t>
      </w:r>
      <w:r>
        <w:t xml:space="preserve">   Interior Angle Sum    </w:t>
      </w:r>
      <w:r>
        <w:t xml:space="preserve">   Isosceles Trapezoid    </w:t>
      </w:r>
      <w:r>
        <w:t xml:space="preserve">   Kite    </w:t>
      </w:r>
      <w:r>
        <w:t xml:space="preserve">   Opposite    </w:t>
      </w:r>
      <w:r>
        <w:t xml:space="preserve">   Parallel    </w:t>
      </w:r>
      <w:r>
        <w:t xml:space="preserve">   Parallelogram    </w:t>
      </w:r>
      <w:r>
        <w:t xml:space="preserve">   Perimeter    </w:t>
      </w:r>
      <w:r>
        <w:t xml:space="preserve">   Perpendicular    </w:t>
      </w:r>
      <w:r>
        <w:t xml:space="preserve">   Polygon    </w:t>
      </w:r>
      <w:r>
        <w:t xml:space="preserve">   Rectangle    </w:t>
      </w:r>
      <w:r>
        <w:t xml:space="preserve">   Rhombus    </w:t>
      </w:r>
      <w:r>
        <w:t xml:space="preserve">   Right Angle    </w:t>
      </w:r>
      <w:r>
        <w:t xml:space="preserve">   Square    </w:t>
      </w:r>
      <w:r>
        <w:t xml:space="preserve">   Trapezoid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Quadrilaterals</dc:title>
  <dcterms:created xsi:type="dcterms:W3CDTF">2021-10-11T15:05:20Z</dcterms:created>
  <dcterms:modified xsi:type="dcterms:W3CDTF">2021-10-11T15:05:20Z</dcterms:modified>
</cp:coreProperties>
</file>