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Quadrilaterals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Harrand Creek    </w:t>
      </w:r>
      <w:r>
        <w:t xml:space="preserve">   Sides    </w:t>
      </w:r>
      <w:r>
        <w:t xml:space="preserve">   Divided by    </w:t>
      </w:r>
      <w:r>
        <w:t xml:space="preserve">   Equals    </w:t>
      </w:r>
      <w:r>
        <w:t xml:space="preserve">   Base    </w:t>
      </w:r>
      <w:r>
        <w:t xml:space="preserve">   Formulas    </w:t>
      </w:r>
      <w:r>
        <w:t xml:space="preserve">   Math    </w:t>
      </w:r>
      <w:r>
        <w:t xml:space="preserve">   Parallelogram    </w:t>
      </w:r>
      <w:r>
        <w:t xml:space="preserve">   Quadrilaterals    </w:t>
      </w:r>
      <w:r>
        <w:t xml:space="preserve">   Height    </w:t>
      </w:r>
      <w:r>
        <w:t xml:space="preserve">   Rhombus    </w:t>
      </w:r>
      <w:r>
        <w:t xml:space="preserve">   Width    </w:t>
      </w:r>
      <w:r>
        <w:t xml:space="preserve">   Length    </w:t>
      </w:r>
      <w:r>
        <w:t xml:space="preserve">   Area    </w:t>
      </w:r>
      <w:r>
        <w:t xml:space="preserve">   Geometry    </w:t>
      </w:r>
      <w:r>
        <w:t xml:space="preserve">   Square    </w:t>
      </w:r>
      <w:r>
        <w:t xml:space="preserve">   Trapezoid    </w:t>
      </w:r>
      <w:r>
        <w:t xml:space="preserve">   Rectangle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Quadrilaterals</dc:title>
  <dcterms:created xsi:type="dcterms:W3CDTF">2021-10-11T15:05:25Z</dcterms:created>
  <dcterms:modified xsi:type="dcterms:W3CDTF">2021-10-11T15:05:25Z</dcterms:modified>
</cp:coreProperties>
</file>