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quadrilateral four equal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sides that share a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into two congruent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quadrilateral with two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polygon with four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quadrilateral with one pair of parallel sides and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segment joining two non-consecutive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quadrilateral with four equal sides and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quadrilateral with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quadrilateral with four right angles and opposite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segment joining midpoints of two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</dc:title>
  <dcterms:created xsi:type="dcterms:W3CDTF">2021-10-11T15:05:32Z</dcterms:created>
  <dcterms:modified xsi:type="dcterms:W3CDTF">2021-10-11T15:05:32Z</dcterms:modified>
</cp:coreProperties>
</file>