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Quadrilaterals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 rectangle?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has all the same sides?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opposite angles are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pair of parallel sides can also be a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has opposite sides where AB is equal to DC?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diagonals of a rectangle are?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has no parallel sides?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base angles of an isosceles trapezoid are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diagonals of a rhombus are what?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nonparallel opposite sides are congruent?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 Quadrilateral?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interior angles measure to 90 degrees?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two angles that share a leg are?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diagonals bisect each 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parallel sides have one pair,it can't be a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diagonal of a rhombus bisects two angles,what is it?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Quadrilaterals</dc:title>
  <dcterms:created xsi:type="dcterms:W3CDTF">2022-08-05T20:05:06Z</dcterms:created>
  <dcterms:modified xsi:type="dcterms:W3CDTF">2022-08-05T20:05:06Z</dcterms:modified>
</cp:coreProperties>
</file>