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Quadrilaterals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quadrilateral with only 1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parallelogram with four congruent angles and four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closed polygon with ten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closed polygon with eight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polygon whose sides and angles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closed polygon with seven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parallelogram with four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closed polygon with twelve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line that connects the midpoint of the two nonparallel sides of a trapezoid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quadrilateral with 2 pairs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closed polygon with six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segment that connects two nonconsecutive vertices of a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closed polygon with four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closed polygon with nine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parallelogram with four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closed polygon with five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quadrilateral with no pairs of parallel 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Quadrilaterals</dc:title>
  <dcterms:created xsi:type="dcterms:W3CDTF">2021-10-11T15:05:46Z</dcterms:created>
  <dcterms:modified xsi:type="dcterms:W3CDTF">2021-10-11T15:05:46Z</dcterms:modified>
</cp:coreProperties>
</file>