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Diagonal lines cut each other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opposite sides are parallel and equal in length. None of my angles are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Straight lines that are opposite each other and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Mathematical word for a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one pair of equal angles and no parallel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degrees is a right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closed 2D Shape with 4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one pair of parallel sides, and two sides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my angles are 90 degrees and my diagonals bisect each other but not at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sides are equal in 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2021-10-11T15:05:50Z</dcterms:created>
  <dcterms:modified xsi:type="dcterms:W3CDTF">2021-10-11T15:05:50Z</dcterms:modified>
</cp:coreProperties>
</file>