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formed by the extending of a side, adding these together will always equal 360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with two pairs of congruent opposite sides, its diagonals are congruent, all of its angles are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not a parallelogram, has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4 congruent sides, 2 pairs of congruent opposite angles, its diagonals ore perpendicular to each other, each diagonal bisects a pair of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2 lines never meet they 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2 things measures are the same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trapezoid with legs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where both pairs of 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on the inside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lines that come together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this quadrilaterals sides, &lt;'s, and diagonals are congruent, all of its angles are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2 pairs of consecutive congruent sides and no opposite congruent sides, no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which cuts another line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lines connecting two opposite angles together is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</dc:title>
  <dcterms:created xsi:type="dcterms:W3CDTF">2022-08-22T22:38:26Z</dcterms:created>
  <dcterms:modified xsi:type="dcterms:W3CDTF">2022-08-22T22:38:26Z</dcterms:modified>
</cp:coreProperties>
</file>