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Quadrilaterals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 equal sides and 2 pairs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parallelogram in which adjacent sides are of unequal lengths and some angles are oblique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parallelogram with 4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has 2 pairs of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 equal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2 opposite equal sides that when extended they meet at 60°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all sides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2 sides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 sided polygon with 2 pairs of parallel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kite with 2 opposite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Other name of quadrilateral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four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name for trapezoid in the U.K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all sides and angles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Parallelogram with 1 pair of parallel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Quadrilaterals</dc:title>
  <dcterms:created xsi:type="dcterms:W3CDTF">2021-10-11T15:04:40Z</dcterms:created>
  <dcterms:modified xsi:type="dcterms:W3CDTF">2021-10-11T15:04:40Z</dcterms:modified>
</cp:coreProperties>
</file>