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Quadrilaterals Concepts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sides of a trapezoid are 6in, 3in, 8in, 6in. What is the perimeter?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is a quadrilateral but not a parallelogram. You find its area by adding base one to base two and multiplying it by the hight then dividing that number by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how long a shape is. It is one side used for finding the area of a rectangle.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If the width of a parallelogram is 7in and the length is 2x the width. What is the perimeter?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If a height of a traingle is 5 inches and the base is 8 inches, what is the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rectangle having all four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This shape looks like a diamond. It is a quadrilateral and a parallelogram.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order to find area of rhombus see the length of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to find area of parallelogram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the area of a triangle equal 27 sq inches and 2 of the sides equals 18 inches. What is the value of the missing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the radius of circle is 18 in, what is the area of the circle?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area of the parallelogram if the base is 18 in and the height is 2x the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category of shapes that have four sides. It is one of the requirements for a parallelogram.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shape category where all sides must be parallel. It must be a quadrilateral and must have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radius of a circle is 9 in, what is the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If the bases of a trapezoid equal 14 in and the height is 8 in, what is the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segment from a vertex that forms a right angle with the line that contains the base is called the --- of the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If the the height of a parallelogram is 18 in and the base is 24 in , what is the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value of the second base of a trapezoid if the perimeter is 29 sq in and the other 3 sides equal 16in?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formula for finding the perimeter of a triangle?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 Concepts Review </dc:title>
  <dcterms:created xsi:type="dcterms:W3CDTF">2021-10-11T15:04:58Z</dcterms:created>
  <dcterms:modified xsi:type="dcterms:W3CDTF">2021-10-11T15:04:58Z</dcterms:modified>
</cp:coreProperties>
</file>