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Quadrilaterals &amp; Measurements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4-sided flat shape with straight sides where opposite sides are para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trapezoid in which non-parallel sides and base angles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distance around a two-dimensional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Parallel sides of a trapezoid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shape with straight sides that has an opposite pair of sides that are parallel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4-sided flat shape with straight sides where all interior angles are right angles (90°).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center of a circle connecting two points on the circumference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an angle inside a shape.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4-sided flat shape with straight sides where all sides have equal length.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distance around the edge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segment that connects the midpoints of the two non-parallel sides of a trapezoid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flat shape with 4 equal sides and every angle is a right angle (90°)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straight line inside a shape that goes from one corner to another (but not an edge).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size of the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Half of the diameters 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4 sided shape that has has two pairs of sides. • each pair is made of two adjacent sides that are equal in length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Quadrilaterals &amp; Measurements </dc:title>
  <dcterms:created xsi:type="dcterms:W3CDTF">2021-10-11T15:04:06Z</dcterms:created>
  <dcterms:modified xsi:type="dcterms:W3CDTF">2021-10-11T15:04:06Z</dcterms:modified>
</cp:coreProperties>
</file>