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Quadrilaterals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square is ____________ a rectangle.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quadrilateral with only one set of opposite sides parallel is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shape has 10 properties.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properties does a rhombus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rhombus, the diagonals are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Consecutive angles in a parallelogram are 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figure with four sides is called a 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rhombus, all sides are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parallelogram with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sets of ______________ sides are congruent in a parallelogram.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properties does a rectangle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parallelogram, the diagonals ___________ each other.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Quadrilaterals Vocabulary </dc:title>
  <dcterms:created xsi:type="dcterms:W3CDTF">2021-10-11T15:05:55Z</dcterms:created>
  <dcterms:modified xsi:type="dcterms:W3CDTF">2021-10-11T15:05:55Z</dcterms:modified>
</cp:coreProperties>
</file>