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Quadrilaterals and 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algebra sentence with an equals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quadrilateral with opposite sides equal length and parallel, and all angles are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four sided shape with any length sides and any size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algebra sentence without an equals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quadrilateral with two pairs of adjacent sides.  Each pair of sides are equal in length. One pair of opposite angles are equal in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letter or symbol that stands for a number or a quantity that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quadrilateral with opposide sides of equal length and opposite sides that are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that will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quadrilateral that has only one pair of parallel sides.  Sides can be any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sides are equal length and opposite sides are parallel; opposite angles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quadrilateral with all sides equal length and parallel and all angles are 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 and Algebra</dc:title>
  <dcterms:created xsi:type="dcterms:W3CDTF">2021-10-11T15:05:48Z</dcterms:created>
  <dcterms:modified xsi:type="dcterms:W3CDTF">2021-10-11T15:05:48Z</dcterms:modified>
</cp:coreProperties>
</file>