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 and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4-sided figure with 2 pairs of congruent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4-sided figure with 2 pairs of congruent parallel sides and 4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4-sided figure with 2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4-sided figure with 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all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4-sided figure with 2 pairs of parallel sides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all different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one obtuse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and Triangles</dc:title>
  <dcterms:created xsi:type="dcterms:W3CDTF">2021-10-11T15:05:37Z</dcterms:created>
  <dcterms:modified xsi:type="dcterms:W3CDTF">2021-10-11T15:05:37Z</dcterms:modified>
</cp:coreProperties>
</file>