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properties of trapezoid; non-parallel sides are congruent; diagonals are congruent; base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pair of opposite sides is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sides are = and ll; all angles are right angles (90)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sides are = and ll; Opposite sides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intersect and make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sides are ll; all sides =; all angles are right angles (90)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pairs of adjacent sides are =; one pair of opposite sides are equal; one diagonal bisects the other; diagonals intersect at right angle (90)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sides are ll; all sides are =; opposite angles are =; diagonals bisect each other at right angles (90)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2021-10-11T15:05:02Z</dcterms:created>
  <dcterms:modified xsi:type="dcterms:W3CDTF">2021-10-11T15:05:02Z</dcterms:modified>
</cp:coreProperties>
</file>