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Quadrillateral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equiangular parallelogram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Quadrillateral with exactly one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Trapezoid with congruent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Conjecture___ states that the diagonal connecting the vertex angles of a kite bisect the other diagonal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Conjecture ____ states that the Oppposite sides of a parallelogram are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Conjecture___ states that In any trapezoid, consecutive angles between the bases are supplementary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Conjecture____ states that consecutive angles in a parallelogram are supplementary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quadrilateral with 2 pairs of parallel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quadrillateral with two distinct pairs of consecutive congruent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Conjecture ___ states that the non-vertex angles of a kite are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regular parallelogram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The____angles of a kite are congruent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diagonals of a rectangle are_____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trapezoid, consecutive angles between bases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Conjecture___ states that the diagonals of a rhombus are angle bisectors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Conjecture___ states that the diagonals of a rhombus are perpendicular bisectors of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equilateral parallelogram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Conjecture___ states that the diagonals of a parallelogram are bisectors of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an Isosceles trapezoid, the____ angles are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diagonals of a rhombus____its angles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Quadrillateral Crossword Puzzle</dc:title>
  <dcterms:created xsi:type="dcterms:W3CDTF">2021-10-11T15:04:13Z</dcterms:created>
  <dcterms:modified xsi:type="dcterms:W3CDTF">2021-10-11T15:04:13Z</dcterms:modified>
</cp:coreProperties>
</file>