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Quaker Acronyms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Hazardous Material Storage and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Unit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In First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Lock Out Tag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Bag in a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Confined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Institute of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 Performance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Subject Matter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Point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Bloodborne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Periodic Infrastructure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Machine Safety Data Sheet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Employee Assistant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Ergonomics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Performance Indicator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Quality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Collective Bargaining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Corrective Action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Industrial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 Department of Health and Human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Productive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Clean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Periodic Equipment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Environmental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 Manufacturing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Personal Protective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Quaker Acronyms</dc:title>
  <dcterms:created xsi:type="dcterms:W3CDTF">2021-10-11T15:05:39Z</dcterms:created>
  <dcterms:modified xsi:type="dcterms:W3CDTF">2021-10-11T15:05:39Z</dcterms:modified>
</cp:coreProperties>
</file>