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Quaker Oats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Cubes    </w:t>
      </w:r>
      <w:r>
        <w:t xml:space="preserve">   Delicious    </w:t>
      </w:r>
      <w:r>
        <w:t xml:space="preserve">   Healthy    </w:t>
      </w:r>
      <w:r>
        <w:t xml:space="preserve">   Breakfast    </w:t>
      </w:r>
      <w:r>
        <w:t xml:space="preserve">   Cereal    </w:t>
      </w:r>
      <w:r>
        <w:t xml:space="preserve">   Puffed Rice    </w:t>
      </w:r>
      <w:r>
        <w:t xml:space="preserve">   Granola    </w:t>
      </w:r>
      <w:r>
        <w:t xml:space="preserve">   Oats    </w:t>
      </w:r>
      <w:r>
        <w:t xml:space="preserve">   Quaker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Quaker Oats Word Search</dc:title>
  <dcterms:created xsi:type="dcterms:W3CDTF">2021-10-11T15:04:18Z</dcterms:created>
  <dcterms:modified xsi:type="dcterms:W3CDTF">2021-10-11T15:04:18Z</dcterms:modified>
</cp:coreProperties>
</file>