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Quaker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for worship when the presence of God is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Quaker children and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regular worshipper with Quakers but not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prompting thought to be received from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accordance with Friends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terminate a committee or a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the Divine Spirit continues to make itself known to us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question used to guide and examine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Faith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Umbrella organization of mostly unprogrammed Quaker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Quaker lobbying group in Washington,DC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message of affirmation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gathering of Friends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 the Inner Light during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divinely inspired recognition of some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Quaker Lobbying group in 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Quaker meeting with a monthly meeting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taken by an individual who has reservation about a particular decision, but who also recognizes the decision in clearly supported by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Quaker principles of equality, peace, simplicity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Quaker process to gain clarity about a 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Friends,in decision making, being called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confidence that an action is consistent with Divine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used to describe a Friends as having special experience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Taking time to seek the Light rather than moving into a matter hastily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responsible for administering a monthly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 Speech</dc:title>
  <dcterms:created xsi:type="dcterms:W3CDTF">2021-10-11T15:05:27Z</dcterms:created>
  <dcterms:modified xsi:type="dcterms:W3CDTF">2021-10-11T15:05:27Z</dcterms:modified>
</cp:coreProperties>
</file>