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light    </w:t>
      </w:r>
      <w:r>
        <w:t xml:space="preserve">   meeting for worship    </w:t>
      </w:r>
      <w:r>
        <w:t xml:space="preserve">   stewardship    </w:t>
      </w:r>
      <w:r>
        <w:t xml:space="preserve">   equality    </w:t>
      </w:r>
      <w:r>
        <w:t xml:space="preserve">   community    </w:t>
      </w:r>
      <w:r>
        <w:t xml:space="preserve">   integrity    </w:t>
      </w:r>
      <w:r>
        <w:t xml:space="preserve">   simplicity    </w:t>
      </w:r>
      <w:r>
        <w:t xml:space="preserve">   peace    </w:t>
      </w:r>
      <w:r>
        <w:t xml:space="preserve">   spices    </w:t>
      </w:r>
      <w:r>
        <w:t xml:space="preserve">   friends    </w:t>
      </w:r>
      <w:r>
        <w:t xml:space="preserve">   George Fox    </w:t>
      </w:r>
      <w:r>
        <w:t xml:space="preserve">   Pennsylvania    </w:t>
      </w:r>
      <w:r>
        <w:t xml:space="preserve">   William Penn    </w:t>
      </w:r>
      <w:r>
        <w:t xml:space="preserve">   Quaker    </w:t>
      </w:r>
      <w:r>
        <w:t xml:space="preserve">   unprogrammed    </w:t>
      </w:r>
      <w:r>
        <w:t xml:space="preserve">   meetinghouse    </w:t>
      </w:r>
      <w:r>
        <w:t xml:space="preserve">   Newtown Friends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 word search</dc:title>
  <dcterms:created xsi:type="dcterms:W3CDTF">2021-10-11T15:06:01Z</dcterms:created>
  <dcterms:modified xsi:type="dcterms:W3CDTF">2021-10-11T15:06:01Z</dcterms:modified>
</cp:coreProperties>
</file>