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Quakers Church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Worship    </w:t>
      </w:r>
      <w:r>
        <w:t xml:space="preserve">   Unity    </w:t>
      </w:r>
      <w:r>
        <w:t xml:space="preserve">   Understanding    </w:t>
      </w:r>
      <w:r>
        <w:t xml:space="preserve">   Spirituality    </w:t>
      </w:r>
      <w:r>
        <w:t xml:space="preserve">   Simplicity    </w:t>
      </w:r>
      <w:r>
        <w:t xml:space="preserve">   Integrity    </w:t>
      </w:r>
      <w:r>
        <w:t xml:space="preserve">   Practice    </w:t>
      </w:r>
      <w:r>
        <w:t xml:space="preserve">   Peace    </w:t>
      </w:r>
      <w:r>
        <w:t xml:space="preserve">   Justice    </w:t>
      </w:r>
      <w:r>
        <w:t xml:space="preserve">   God    </w:t>
      </w:r>
      <w:r>
        <w:t xml:space="preserve">   Faith    </w:t>
      </w:r>
      <w:r>
        <w:t xml:space="preserve">   Equality    </w:t>
      </w:r>
      <w:r>
        <w:t xml:space="preserve">   Diversity    </w:t>
      </w:r>
      <w:r>
        <w:t xml:space="preserve">   Community    </w:t>
      </w:r>
      <w:r>
        <w:t xml:space="preserve">   Quaker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Quakers Church</dc:title>
  <dcterms:created xsi:type="dcterms:W3CDTF">2021-10-11T15:05:15Z</dcterms:created>
  <dcterms:modified xsi:type="dcterms:W3CDTF">2021-10-11T15:05:15Z</dcterms:modified>
</cp:coreProperties>
</file>