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Qual of HC Worker</w:t>
      </w:r>
    </w:p>
    <w:p>
      <w:pPr>
        <w:pStyle w:val="Questions"/>
      </w:pPr>
      <w:r>
        <w:t xml:space="preserve">1. OKWREATM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TCPAEIEN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CDIOIERTNS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PCMECEOENT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ETAM AERPYL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TTAC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ESNMTHSUAI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SLSIGWIENLN OT RLNAE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LSEF OINOITTMVA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SHTOR TERM ALGO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NOLG ETRM LAOG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YOTNSEH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TIME MANTGNAEEM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MTHPYAE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IPYRTNLSIBISEO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DEAPNITEBLIYD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 of HC Worker</dc:title>
  <dcterms:created xsi:type="dcterms:W3CDTF">2021-10-11T15:05:37Z</dcterms:created>
  <dcterms:modified xsi:type="dcterms:W3CDTF">2021-10-11T15:05:37Z</dcterms:modified>
</cp:coreProperties>
</file>