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Qualification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Functional Skills    </w:t>
      </w:r>
      <w:r>
        <w:t xml:space="preserve">   Vocational    </w:t>
      </w:r>
      <w:r>
        <w:t xml:space="preserve">   HND    </w:t>
      </w:r>
      <w:r>
        <w:t xml:space="preserve">   HNC    </w:t>
      </w:r>
      <w:r>
        <w:t xml:space="preserve">   BTEC    </w:t>
      </w:r>
      <w:r>
        <w:t xml:space="preserve">   Masters    </w:t>
      </w:r>
      <w:r>
        <w:t xml:space="preserve">   GCSE    </w:t>
      </w:r>
      <w:r>
        <w:t xml:space="preserve">   Doctorate    </w:t>
      </w:r>
      <w:r>
        <w:t xml:space="preserve">   Degree    </w:t>
      </w:r>
      <w:r>
        <w:t xml:space="preserve">   Apprenticeship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Qualification Wordsearch</dc:title>
  <dcterms:created xsi:type="dcterms:W3CDTF">2021-10-11T15:05:42Z</dcterms:created>
  <dcterms:modified xsi:type="dcterms:W3CDTF">2021-10-11T15:05:42Z</dcterms:modified>
</cp:coreProperties>
</file>