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Qualitative 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may take place when a researcher is gaining little or no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two or more strategies to collect, interpret, or analyze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interviews where interviewers are trained to ask a question as it is precisely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used to describe the period of time spent in the field observing the phenomenon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broad arena of philosophy concerned with the nature and scope of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research understood as the systematic study of social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are specifically selected for interview on the basis of their expertise in areas relevant to the research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interviews that resemble guided conversations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interviews that provide some structure by using a combination of fixed responses and open ended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personal notes and reflections, copies of all instruments used, and explanations of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careful watching, listening, and recording of events, behaviors,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inductive method designed to construct theory from qualitative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for opposing opinions to be heard and contrary explanations for the phenomenon to be 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doing research and a way of questioning and conceptualizing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research approach that aims to discover and describe the point of view of people or social scene</w:t>
            </w:r>
          </w:p>
        </w:tc>
      </w:tr>
    </w:tbl>
    <w:p>
      <w:pPr>
        <w:pStyle w:val="WordBankLarge"/>
      </w:pPr>
      <w:r>
        <w:t xml:space="preserve">   qualitative     </w:t>
      </w:r>
      <w:r>
        <w:t xml:space="preserve">   epistemology     </w:t>
      </w:r>
      <w:r>
        <w:t xml:space="preserve">   ethnography     </w:t>
      </w:r>
      <w:r>
        <w:t xml:space="preserve">   grounded theory     </w:t>
      </w:r>
      <w:r>
        <w:t xml:space="preserve">   phenomenology    </w:t>
      </w:r>
      <w:r>
        <w:t xml:space="preserve">   observation    </w:t>
      </w:r>
      <w:r>
        <w:t xml:space="preserve">   unstructured     </w:t>
      </w:r>
      <w:r>
        <w:t xml:space="preserve">   semistructured    </w:t>
      </w:r>
      <w:r>
        <w:t xml:space="preserve">   structured    </w:t>
      </w:r>
      <w:r>
        <w:t xml:space="preserve">   key informant    </w:t>
      </w:r>
      <w:r>
        <w:t xml:space="preserve">   prolonged engagement    </w:t>
      </w:r>
      <w:r>
        <w:t xml:space="preserve">   peer debriefing     </w:t>
      </w:r>
      <w:r>
        <w:t xml:space="preserve">   triangulation     </w:t>
      </w:r>
      <w:r>
        <w:t xml:space="preserve">   saturation    </w:t>
      </w:r>
      <w:r>
        <w:t xml:space="preserve">   audit trail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Approaches</dc:title>
  <dcterms:created xsi:type="dcterms:W3CDTF">2021-10-11T15:04:56Z</dcterms:created>
  <dcterms:modified xsi:type="dcterms:W3CDTF">2021-10-11T15:04:56Z</dcterms:modified>
</cp:coreProperties>
</file>