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Qualitative Data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documentation describing definitions of categories used to code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 that focuses on the lived experience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collection method in which questions are asked of a respondent.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abstraction inferred from observations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Grounded theorists document an idea in an analytic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information obtained in a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data analysis examining relationships among terms in the domains using Spradley’s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findings that are easier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Focuses on the culture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figurative comparison to evoke a visual analogy.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living the data to understand meanings and draw insightful conclusions.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analysis can begin, qualitative researchers have to develop a coding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ethnographies, a broad unit of cultural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a phenomenologist's transcribed interviews would comprise a qualitative data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involved in looking for units of information with similar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Recurring regularity emerging during analysis of qualitative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analyses that is more difficult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classifying and organizing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preliminary guide for sorting narrative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identifying and indexing recurring themes within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descriptive studies, qualitative _______analysis is often described as a content analysis.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Data Analysis</dc:title>
  <dcterms:created xsi:type="dcterms:W3CDTF">2021-10-11T15:04:25Z</dcterms:created>
  <dcterms:modified xsi:type="dcterms:W3CDTF">2021-10-11T15:04:25Z</dcterms:modified>
</cp:coreProperties>
</file>