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Qualitative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learning and constructing the meaning of human experience through intensive dialogue with persons who are living the experience?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study that researches questions about human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that Is used to construct theory where no theory exists, or when existing theory fails to explain a set of circumstances?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the study describes limitations and further areas for research?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Summarize the findings and compare them to the existing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setting does qualitative research occur in?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research method that uses systematic approach to understand the past through collection, organization, and critical appraisal of facts?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goal of this type of action research is to facilitate change within a community with the participants involved in all steps of the change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that focuses on a scientific description of interpretation of cultural or social groups and systems?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expansion of research strategies in a single study or multiple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Involves combining or integration of qualitative and quantitative research and data in a research study (two words)?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name of the nursing theorist who focused on recognizing life patterns, studied through  multiple interviews and collaboration.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researcher identifies personal biases about the phenomenon and sets them aside when engaged with the study participants?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sampling group consisting of particular people who can shed light on the phenomena under study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Qualitative Research</dc:title>
  <dcterms:created xsi:type="dcterms:W3CDTF">2021-10-11T15:05:58Z</dcterms:created>
  <dcterms:modified xsi:type="dcterms:W3CDTF">2021-10-11T15:05:58Z</dcterms:modified>
</cp:coreProperties>
</file>