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Qualitative Research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verb used for making a survey, questioning or doing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a lot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of, relating to, or involving quality or kind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declaring or saying that information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thoughts and feelings about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you interview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 questions to get more detail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 participates in a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ask in a way to get an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tense and past participle of seek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ask for more information or a deeper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questionnaire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information that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search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Qualitative Research</dc:title>
  <dcterms:created xsi:type="dcterms:W3CDTF">2021-10-11T15:04:48Z</dcterms:created>
  <dcterms:modified xsi:type="dcterms:W3CDTF">2021-10-11T15:04:48Z</dcterms:modified>
</cp:coreProperties>
</file>