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Qualitative Traditions of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inquiry process of understanding based on distinct methodologicak traditions of inquiry that explore a social or human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determine what an experience means for the persons who have had the experience and are able ti provide a comprehensive description from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meaning of the life experience about a concept or a phenomenon for several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researcher's interpretation of social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insider group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an individual and his or her experiences as told to the researcher or found in documents and archival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an individual's life and how it reflects cultural themes of the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to generate or discover a theory that relates to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generates a visual picture, a narrative statement or series of hypotheses with a central phenomenon, causal conditions, context and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exploration of a bounded system or a case over time through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and interpretation of a cultural or social group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researcher gathers personal recollections of events, their causes, and their effects from and individual or several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Traditions of Inquiry</dc:title>
  <dcterms:created xsi:type="dcterms:W3CDTF">2021-10-11T15:05:10Z</dcterms:created>
  <dcterms:modified xsi:type="dcterms:W3CDTF">2021-10-11T15:05:10Z</dcterms:modified>
</cp:coreProperties>
</file>