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wish    </w:t>
      </w:r>
      <w:r>
        <w:t xml:space="preserve">   prospect    </w:t>
      </w:r>
      <w:r>
        <w:t xml:space="preserve">   promise    </w:t>
      </w:r>
      <w:r>
        <w:t xml:space="preserve">   optimism    </w:t>
      </w:r>
      <w:r>
        <w:t xml:space="preserve">   expectation    </w:t>
      </w:r>
      <w:r>
        <w:t xml:space="preserve">   desire    </w:t>
      </w:r>
      <w:r>
        <w:t xml:space="preserve">   concern    </w:t>
      </w:r>
      <w:r>
        <w:t xml:space="preserve">   belief    </w:t>
      </w:r>
      <w:r>
        <w:t xml:space="preserve">   achievement    </w:t>
      </w:r>
      <w:r>
        <w:t xml:space="preserve">   Aspiration    </w:t>
      </w:r>
      <w:r>
        <w:t xml:space="preserve">   Ambition    </w:t>
      </w:r>
      <w:r>
        <w:t xml:space="preserve">   Goal    </w:t>
      </w:r>
      <w:r>
        <w:t xml:space="preserve">   Faith    </w:t>
      </w:r>
      <w:r>
        <w:t xml:space="preserve">   Determination    </w:t>
      </w:r>
      <w:r>
        <w:t xml:space="preserve">   Confidence    </w:t>
      </w:r>
      <w:r>
        <w:t xml:space="preserve">   Hope    </w:t>
      </w:r>
      <w:r>
        <w:t xml:space="preserve">   Wisdom    </w:t>
      </w:r>
      <w:r>
        <w:t xml:space="preserve">   Family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Qualities</dc:title>
  <dcterms:created xsi:type="dcterms:W3CDTF">2021-10-11T15:05:23Z</dcterms:created>
  <dcterms:modified xsi:type="dcterms:W3CDTF">2021-10-11T15:05:23Z</dcterms:modified>
</cp:coreProperties>
</file>