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active    </w:t>
      </w:r>
      <w:r>
        <w:t xml:space="preserve">   care    </w:t>
      </w:r>
      <w:r>
        <w:t xml:space="preserve">   compassion    </w:t>
      </w:r>
      <w:r>
        <w:t xml:space="preserve">   courageous    </w:t>
      </w:r>
      <w:r>
        <w:t xml:space="preserve">   earn    </w:t>
      </w:r>
      <w:r>
        <w:t xml:space="preserve">   example    </w:t>
      </w:r>
      <w:r>
        <w:t xml:space="preserve">   friendly    </w:t>
      </w:r>
      <w:r>
        <w:t xml:space="preserve">   funny    </w:t>
      </w:r>
      <w:r>
        <w:t xml:space="preserve">   helpful    </w:t>
      </w:r>
      <w:r>
        <w:t xml:space="preserve">   honest    </w:t>
      </w:r>
      <w:r>
        <w:t xml:space="preserve">   kind    </w:t>
      </w:r>
      <w:r>
        <w:t xml:space="preserve">   leader    </w:t>
      </w:r>
      <w:r>
        <w:t xml:space="preserve">   listener    </w:t>
      </w:r>
      <w:r>
        <w:t xml:space="preserve">   loving    </w:t>
      </w:r>
      <w:r>
        <w:t xml:space="preserve">   loyal    </w:t>
      </w:r>
      <w:r>
        <w:t xml:space="preserve">   modest    </w:t>
      </w:r>
      <w:r>
        <w:t xml:space="preserve">   patient    </w:t>
      </w:r>
      <w:r>
        <w:t xml:space="preserve">   pleasant    </w:t>
      </w:r>
      <w:r>
        <w:t xml:space="preserve">   positive    </w:t>
      </w:r>
      <w:r>
        <w:t xml:space="preserve">   reliable    </w:t>
      </w:r>
      <w:r>
        <w:t xml:space="preserve">   respond    </w:t>
      </w:r>
      <w:r>
        <w:t xml:space="preserve">   responsible    </w:t>
      </w:r>
      <w:r>
        <w:t xml:space="preserve">   smart    </w:t>
      </w:r>
      <w:r>
        <w:t xml:space="preserve">   speak    </w:t>
      </w:r>
      <w:r>
        <w:t xml:space="preserve">   thoughtful    </w:t>
      </w:r>
      <w:r>
        <w:t xml:space="preserve">   trustworthy    </w:t>
      </w:r>
      <w:r>
        <w:t xml:space="preserve">   understanding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Qualities</dc:title>
  <dcterms:created xsi:type="dcterms:W3CDTF">2021-10-11T15:04:29Z</dcterms:created>
  <dcterms:modified xsi:type="dcterms:W3CDTF">2021-10-11T15:04:29Z</dcterms:modified>
</cp:coreProperties>
</file>