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Determination    </w:t>
      </w:r>
      <w:r>
        <w:t xml:space="preserve">   Honesty    </w:t>
      </w:r>
      <w:r>
        <w:t xml:space="preserve">   Flexible    </w:t>
      </w:r>
      <w:r>
        <w:t xml:space="preserve">   Mature    </w:t>
      </w:r>
      <w:r>
        <w:t xml:space="preserve">   Energy    </w:t>
      </w:r>
      <w:r>
        <w:t xml:space="preserve">   Judgement    </w:t>
      </w:r>
      <w:r>
        <w:t xml:space="preserve">   Friendly    </w:t>
      </w:r>
      <w:r>
        <w:t xml:space="preserve">   Successful    </w:t>
      </w:r>
      <w:r>
        <w:t xml:space="preserve">   Happy    </w:t>
      </w:r>
      <w:r>
        <w:t xml:space="preserve">   Kind    </w:t>
      </w:r>
      <w:r>
        <w:t xml:space="preserve">   Responsible    </w:t>
      </w:r>
      <w:r>
        <w:t xml:space="preserve">   Enthusiasm    </w:t>
      </w:r>
      <w:r>
        <w:t xml:space="preserve">   Attitude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Qualities</dc:title>
  <dcterms:created xsi:type="dcterms:W3CDTF">2021-10-11T15:05:01Z</dcterms:created>
  <dcterms:modified xsi:type="dcterms:W3CDTF">2021-10-11T15:05:01Z</dcterms:modified>
</cp:coreProperties>
</file>