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creative    </w:t>
      </w:r>
      <w:r>
        <w:t xml:space="preserve">   social    </w:t>
      </w:r>
      <w:r>
        <w:t xml:space="preserve">   personable    </w:t>
      </w:r>
      <w:r>
        <w:t xml:space="preserve">   loving    </w:t>
      </w:r>
      <w:r>
        <w:t xml:space="preserve">   empathetic    </w:t>
      </w:r>
      <w:r>
        <w:t xml:space="preserve">   generous    </w:t>
      </w:r>
      <w:r>
        <w:t xml:space="preserve">   hardworking    </w:t>
      </w:r>
      <w:r>
        <w:t xml:space="preserve">   happy    </w:t>
      </w:r>
      <w:r>
        <w:t xml:space="preserve">   funny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2021-10-11T15:05:08Z</dcterms:created>
  <dcterms:modified xsi:type="dcterms:W3CDTF">2021-10-11T15:05:08Z</dcterms:modified>
</cp:coreProperties>
</file>